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Choice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Budge    </w:t>
      </w:r>
      <w:r>
        <w:t xml:space="preserve">   Budget    </w:t>
      </w:r>
      <w:r>
        <w:t xml:space="preserve">   Circus    </w:t>
      </w:r>
      <w:r>
        <w:t xml:space="preserve">   Comma    </w:t>
      </w:r>
      <w:r>
        <w:t xml:space="preserve">   Constant    </w:t>
      </w:r>
      <w:r>
        <w:t xml:space="preserve">   Enrage    </w:t>
      </w:r>
      <w:r>
        <w:t xml:space="preserve">   Huge    </w:t>
      </w:r>
      <w:r>
        <w:t xml:space="preserve">   Ledge    </w:t>
      </w:r>
      <w:r>
        <w:t xml:space="preserve">   Nudge    </w:t>
      </w:r>
      <w:r>
        <w:t xml:space="preserve">   Quart    </w:t>
      </w:r>
      <w:r>
        <w:t xml:space="preserve">   Quick    </w:t>
      </w:r>
      <w:r>
        <w:t xml:space="preserve">   Quiet    </w:t>
      </w:r>
      <w:r>
        <w:t xml:space="preserve">   Quiver    </w:t>
      </w:r>
      <w:r>
        <w:t xml:space="preserve">   Ridge    </w:t>
      </w:r>
      <w:r>
        <w:t xml:space="preserve">   Scratch    </w:t>
      </w:r>
      <w:r>
        <w:t xml:space="preserve">   Second    </w:t>
      </w:r>
      <w:r>
        <w:t xml:space="preserve">   Smudge    </w:t>
      </w:r>
      <w:r>
        <w:t xml:space="preserve">   Splash    </w:t>
      </w:r>
      <w:r>
        <w:t xml:space="preserve">   Sprint    </w:t>
      </w:r>
      <w:r>
        <w:t xml:space="preserve">   Squeal    </w:t>
      </w:r>
      <w:r>
        <w:t xml:space="preserve">   Stage    </w:t>
      </w:r>
      <w:r>
        <w:t xml:space="preserve">   Wedge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Choice Word Search</dc:title>
  <dcterms:created xsi:type="dcterms:W3CDTF">2021-10-11T17:29:14Z</dcterms:created>
  <dcterms:modified xsi:type="dcterms:W3CDTF">2021-10-11T17:29:14Z</dcterms:modified>
</cp:coreProperties>
</file>