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disagree    </w:t>
      </w:r>
      <w:r>
        <w:t xml:space="preserve">   disloyal    </w:t>
      </w:r>
      <w:r>
        <w:t xml:space="preserve">   disobey    </w:t>
      </w:r>
      <w:r>
        <w:t xml:space="preserve">   misbehave    </w:t>
      </w:r>
      <w:r>
        <w:t xml:space="preserve">   mistreat    </w:t>
      </w:r>
      <w:r>
        <w:t xml:space="preserve">   rebuilt    </w:t>
      </w:r>
      <w:r>
        <w:t xml:space="preserve">   recopy    </w:t>
      </w:r>
      <w:r>
        <w:t xml:space="preserve">   recycle    </w:t>
      </w:r>
      <w:r>
        <w:t xml:space="preserve">   refill    </w:t>
      </w:r>
      <w:r>
        <w:t xml:space="preserve">   remodel    </w:t>
      </w:r>
      <w:r>
        <w:t xml:space="preserve">   retrace    </w:t>
      </w:r>
      <w:r>
        <w:t xml:space="preserve">   revise    </w:t>
      </w:r>
      <w:r>
        <w:t xml:space="preserve">   rewrite    </w:t>
      </w:r>
      <w:r>
        <w:t xml:space="preserve">   unequal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City</dc:title>
  <dcterms:created xsi:type="dcterms:W3CDTF">2021-10-11T17:28:43Z</dcterms:created>
  <dcterms:modified xsi:type="dcterms:W3CDTF">2021-10-11T17:28:43Z</dcterms:modified>
</cp:coreProperties>
</file>