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"Don't scribble on my art! You will ___________ it!"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sit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noise a dog makes if it is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homework is on a _____________ of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dark so I need to use my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___________ my balloon with a pin.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"Not far to go! We are ____________ there!"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Waterproof jacket that you wear in a 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not look at the sun because it is too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looks after cows, sheep and horses, and might ride a tractor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of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dangerous sea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Clues</dc:title>
  <dcterms:created xsi:type="dcterms:W3CDTF">2021-10-11T17:28:21Z</dcterms:created>
  <dcterms:modified xsi:type="dcterms:W3CDTF">2021-10-11T17:28:21Z</dcterms:modified>
</cp:coreProperties>
</file>