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are not honest, you are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you sure you are not ___________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means: does not happen a 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that you do not have 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are very ill, that means you have some kind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accidentally made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fasten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are not sincere, you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 not _______________your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Don’t be 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very crazy, you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________ during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________ to make a 100 in 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make a failing grade your parents might look at you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you sure you are not ________ on where we are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spelling bee, you might _____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tidy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 you create a lot of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never _______________ your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Contract</dc:title>
  <dcterms:created xsi:type="dcterms:W3CDTF">2021-10-11T17:29:20Z</dcterms:created>
  <dcterms:modified xsi:type="dcterms:W3CDTF">2021-10-11T17:29:20Z</dcterms:modified>
</cp:coreProperties>
</file>