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we'll    </w:t>
      </w:r>
      <w:r>
        <w:t xml:space="preserve">   I've    </w:t>
      </w:r>
      <w:r>
        <w:t xml:space="preserve">   I'd    </w:t>
      </w:r>
      <w:r>
        <w:t xml:space="preserve">   she'd    </w:t>
      </w:r>
      <w:r>
        <w:t xml:space="preserve">   he'd    </w:t>
      </w:r>
      <w:r>
        <w:t xml:space="preserve">   we'd    </w:t>
      </w:r>
      <w:r>
        <w:t xml:space="preserve">   you've    </w:t>
      </w:r>
      <w:r>
        <w:t xml:space="preserve">   you're    </w:t>
      </w:r>
      <w:r>
        <w:t xml:space="preserve">   let's    </w:t>
      </w:r>
      <w:r>
        <w:t xml:space="preserve">   would've    </w:t>
      </w:r>
      <w:r>
        <w:t xml:space="preserve">   could've    </w:t>
      </w:r>
      <w:r>
        <w:t xml:space="preserve">   should've    </w:t>
      </w:r>
      <w:r>
        <w:t xml:space="preserve">   where's    </w:t>
      </w:r>
      <w:r>
        <w:t xml:space="preserve">   there's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Contractions</dc:title>
  <dcterms:created xsi:type="dcterms:W3CDTF">2021-10-11T17:27:53Z</dcterms:created>
  <dcterms:modified xsi:type="dcterms:W3CDTF">2021-10-11T17:27:53Z</dcterms:modified>
</cp:coreProperties>
</file>