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Core List 2A</w:t>
      </w:r>
    </w:p>
    <w:p>
      <w:pPr>
        <w:pStyle w:val="Questions"/>
      </w:pPr>
      <w:r>
        <w:t xml:space="preserve">1. XENT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NNSEETEC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RADE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ONITP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IFEL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LIGTH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OMHERT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TUPERCI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TEL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EAPPR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EGPA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VEENR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THIMG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EOVM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EDEN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LEVI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Core List 2A</dc:title>
  <dcterms:created xsi:type="dcterms:W3CDTF">2021-10-11T17:29:01Z</dcterms:created>
  <dcterms:modified xsi:type="dcterms:W3CDTF">2021-10-11T17:29:01Z</dcterms:modified>
</cp:coreProperties>
</file>