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to yourself when you are bored.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call someone this when they annoy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right or advantage to particular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activity or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given a chance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MPs discuss their plans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Opinion against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Encourage someone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happen or to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paid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 Word </dc:title>
  <dcterms:created xsi:type="dcterms:W3CDTF">2021-10-11T17:29:32Z</dcterms:created>
  <dcterms:modified xsi:type="dcterms:W3CDTF">2021-10-11T17:29:32Z</dcterms:modified>
</cp:coreProperties>
</file>