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 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likely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poop your pants, you might feel this...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in a while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builders have a lot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99 Restaurant... minus 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strange place or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none of your 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of the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 Word Fun!</dc:title>
  <dcterms:created xsi:type="dcterms:W3CDTF">2021-10-11T17:29:21Z</dcterms:created>
  <dcterms:modified xsi:type="dcterms:W3CDTF">2021-10-11T17:29:21Z</dcterms:modified>
</cp:coreProperties>
</file>