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 Word - JTD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pipe connected to a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 of one's brother or sister, or of one's brother-in-law or sister-in-law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measurement equal to 1,000 metres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sweet, chewy, aromatic black substance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being mentally stimulated to do or feel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wanting to know or learn about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officially recognized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learn overseveral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Utterly bewilder or perplex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 Word - JTD</dc:title>
  <dcterms:created xsi:type="dcterms:W3CDTF">2021-10-11T17:29:23Z</dcterms:created>
  <dcterms:modified xsi:type="dcterms:W3CDTF">2021-10-11T17:29:23Z</dcterms:modified>
</cp:coreProperties>
</file>