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Various sorts put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back again and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struggle to achieve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Failed to follow the rules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normal pattern ruined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 something unexpectedly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 unlawfully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 Word</dc:title>
  <dcterms:created xsi:type="dcterms:W3CDTF">2021-10-11T17:28:52Z</dcterms:created>
  <dcterms:modified xsi:type="dcterms:W3CDTF">2021-10-11T17:28:52Z</dcterms:modified>
</cp:coreProperties>
</file>