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important to have in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list was in order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elderly people need __________ to cross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it can be a ________ having to get up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submit to a company for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people need __________ for them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Diversity is all about celebrating people's 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it mean to lack sympathy?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see saw has things on it and is horizontal what is that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4th of July celebrating for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 to guide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Therapist's give you ________ on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get an ___________ when your parents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abroad on an airplane is an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covid 19 we need to social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you if you are not present at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Crossoword</dc:title>
  <dcterms:created xsi:type="dcterms:W3CDTF">2021-10-11T17:29:39Z</dcterms:created>
  <dcterms:modified xsi:type="dcterms:W3CDTF">2021-10-11T17:29:39Z</dcterms:modified>
</cp:coreProperties>
</file>