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keep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more than you need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shine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to start right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in a gas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Crosss Word</dc:title>
  <dcterms:created xsi:type="dcterms:W3CDTF">2021-10-11T17:29:03Z</dcterms:created>
  <dcterms:modified xsi:type="dcterms:W3CDTF">2021-10-11T17:29:03Z</dcterms:modified>
</cp:coreProperties>
</file>