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Spelling Crossword-3rd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in grease or cooking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blowing through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secure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 small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all your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soup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let sit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to hot or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above the earth</w:t>
            </w:r>
          </w:p>
        </w:tc>
      </w:tr>
    </w:tbl>
    <w:p>
      <w:pPr>
        <w:pStyle w:val="WordBankMedium"/>
      </w:pPr>
      <w:r>
        <w:t xml:space="preserve">   mild    </w:t>
      </w:r>
      <w:r>
        <w:t xml:space="preserve">   sky    </w:t>
      </w:r>
      <w:r>
        <w:t xml:space="preserve">   pie    </w:t>
      </w:r>
      <w:r>
        <w:t xml:space="preserve">   might    </w:t>
      </w:r>
      <w:r>
        <w:t xml:space="preserve">   find    </w:t>
      </w:r>
      <w:r>
        <w:t xml:space="preserve">   fight    </w:t>
      </w:r>
      <w:r>
        <w:t xml:space="preserve">   ties    </w:t>
      </w:r>
      <w:r>
        <w:t xml:space="preserve">   right    </w:t>
      </w:r>
      <w:r>
        <w:t xml:space="preserve">   fry    </w:t>
      </w:r>
      <w:r>
        <w:t xml:space="preserve">   tight    </w:t>
      </w:r>
      <w:r>
        <w:t xml:space="preserve">   child    </w:t>
      </w:r>
      <w:r>
        <w:t xml:space="preserve">   flight    </w:t>
      </w:r>
      <w:r>
        <w:t xml:space="preserve">   bright    </w:t>
      </w:r>
      <w:r>
        <w:t xml:space="preserve">   buy    </w:t>
      </w:r>
      <w:r>
        <w:t xml:space="preserve">   dye    </w:t>
      </w:r>
      <w:r>
        <w:t xml:space="preserve">   soak    </w:t>
      </w:r>
      <w:r>
        <w:t xml:space="preserve">   bowl    </w:t>
      </w:r>
      <w:r>
        <w:t xml:space="preserve">   gold    </w:t>
      </w:r>
      <w:r>
        <w:t xml:space="preserve">   wind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Spelling Crossword-3rd Grade</dc:title>
  <dcterms:created xsi:type="dcterms:W3CDTF">2021-10-10T23:45:51Z</dcterms:created>
  <dcterms:modified xsi:type="dcterms:W3CDTF">2021-10-10T23:45:51Z</dcterms:modified>
</cp:coreProperties>
</file>