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measure similarity and dissimilarity between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knowledge of a situation or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support or move something or someone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restore to a good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floor covering made of woven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to purchase and sell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style in which a person's hair is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place for processing, storage of milk and milk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being cautious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action of forgiving for an 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small ball of coloured glass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announce something clearly and firmly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alert to risks or dangers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of gathering the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going on or in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where flowers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absence of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who cuts men's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imaginary being of human form that has magical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person's father and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scarcely or only just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pair of people engaged together in same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almost not ; only just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Crossword </dc:title>
  <dcterms:created xsi:type="dcterms:W3CDTF">2021-10-11T17:29:12Z</dcterms:created>
  <dcterms:modified xsi:type="dcterms:W3CDTF">2021-10-11T17:29:12Z</dcterms:modified>
</cp:coreProperties>
</file>