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not having one obvious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unfairly prejudiced for or against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able to float or rise to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 moderate degree as compared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to 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where someone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large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sadness or displeasure caused by the non-fulfilment of one's hopes or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wishing to do one's work or duty well and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obscure, unclear, or unintelligible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 or experience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Spelling Crossword</dc:title>
  <dcterms:created xsi:type="dcterms:W3CDTF">2021-10-10T23:45:17Z</dcterms:created>
  <dcterms:modified xsi:type="dcterms:W3CDTF">2021-10-10T23:45:17Z</dcterms:modified>
</cp:coreProperties>
</file>