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tiny, puppies are pretty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"I've seen __________," said Simon Cowell.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live in the ___________ England.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Earles wishes he was _______ again!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old teddy feels quite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Olaf was seeing ___________ after being hit on the head!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auntie and uncle's children are your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won't be long until we can __________ our families.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all been extremely brave and have shown true _____________ during this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 Willoughby joked, "You will be in BIG __________ if you eat my cake!"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Crossword!</dc:title>
  <dcterms:created xsi:type="dcterms:W3CDTF">2021-10-11T17:30:06Z</dcterms:created>
  <dcterms:modified xsi:type="dcterms:W3CDTF">2021-10-11T17:30:06Z</dcterms:modified>
</cp:coreProperties>
</file>