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evoke or draw out (a response, answer or fact)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designs, builds or maintains engines, machines, or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or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off with the intention of resuming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 a label to or assign to a category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 later or future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assent or agree to a demand, request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employed for wages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someone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textile fabric of a brownish yellow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2</dc:title>
  <dcterms:created xsi:type="dcterms:W3CDTF">2021-10-11T17:29:44Z</dcterms:created>
  <dcterms:modified xsi:type="dcterms:W3CDTF">2021-10-11T17:29:44Z</dcterms:modified>
</cp:coreProperties>
</file>