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below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care of or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underground train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hidden or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submersible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become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behind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shake or shove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change position or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#6</dc:title>
  <dcterms:created xsi:type="dcterms:W3CDTF">2021-10-11T17:28:45Z</dcterms:created>
  <dcterms:modified xsi:type="dcterms:W3CDTF">2021-10-11T17:28:45Z</dcterms:modified>
</cp:coreProperties>
</file>