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object helps you get from one place to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rain ___ fell on my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barks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catch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space between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pledge allegiance to the 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protects people from crime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baby brother takes a ___ when he is tired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slower form of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 does this when you take it out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do this when I want to buy new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game, you chase a person to ___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groceries in a ___ to carry them to your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amphibian is green and eats flies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</dc:title>
  <dcterms:created xsi:type="dcterms:W3CDTF">2021-10-11T17:28:38Z</dcterms:created>
  <dcterms:modified xsi:type="dcterms:W3CDTF">2021-10-11T17:28:38Z</dcterms:modified>
</cp:coreProperties>
</file>