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______ a lot of books over the weekend.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had a underwater contest to see who can hold their ____ the longest.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being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use a butter knife to ____ peanut butter and jelly on bread to make a PB&amp;J.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sew something you need a needle and a piece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saw a _______ in the birds nest outside my house.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and snow are types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told the waiter I wanted pop ______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never _______ to make you feel that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this to make a sandwich.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put a hat on top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to be afraid of something or anxious.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Helen keller was blind and also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 </dc:title>
  <dcterms:created xsi:type="dcterms:W3CDTF">2021-10-11T17:29:29Z</dcterms:created>
  <dcterms:modified xsi:type="dcterms:W3CDTF">2021-10-11T17:29:29Z</dcterms:modified>
</cp:coreProperties>
</file>