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Synonym: Wetness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rate,number, or amount in each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hopefulness and confidence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degree of hotness or coldness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Suitcases/Bags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and support of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success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 of sending a letter by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bravery or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of miles traveled/covered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Puzzle</dc:title>
  <dcterms:created xsi:type="dcterms:W3CDTF">2021-10-11T17:27:56Z</dcterms:created>
  <dcterms:modified xsi:type="dcterms:W3CDTF">2021-10-11T17:27:56Z</dcterms:modified>
</cp:coreProperties>
</file>