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 which person or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comparing (then or than)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Expression for it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show location (there, their, and they’re)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difference to because of something that happened to you (affect or effect)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to say that something is next or after (then or than)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number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Expression for they are (there, their, and they’re)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show possession (there, their, and they’re)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result or consequence because of something you did (affect or effect)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Puzzle</dc:title>
  <dcterms:created xsi:type="dcterms:W3CDTF">2021-10-11T17:29:38Z</dcterms:created>
  <dcterms:modified xsi:type="dcterms:W3CDTF">2021-10-11T17:29:38Z</dcterms:modified>
</cp:coreProperties>
</file>