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onlooker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 of things of the same kind with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suspected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forward to or waiting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consider worthy of high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look back at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Distrustful-looking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 to consider everything that might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easy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noteworthy sight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makes inspections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sample that looks like all those of a same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ghostly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 a mental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Colors one sees when light is broken into waves, as with a prism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 </dc:title>
  <dcterms:created xsi:type="dcterms:W3CDTF">2021-10-11T17:28:14Z</dcterms:created>
  <dcterms:modified xsi:type="dcterms:W3CDTF">2021-10-11T17:28:14Z</dcterms:modified>
</cp:coreProperties>
</file>