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or article about a single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you think tastes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of ones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or direction; a doctors instructions for the useof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written or engraved, especially on a solid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Beautiful, fancy writing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force into service or labor for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a clear picture; vivid and realistic; written and 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short, witty poem; a witty, clever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Science dealing with the earths surface an its features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2021-10-11T17:28:23Z</dcterms:created>
  <dcterms:modified xsi:type="dcterms:W3CDTF">2021-10-11T17:28:23Z</dcterms:modified>
</cp:coreProperties>
</file>