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the only one of its kind; unlike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take proper care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the facts or exact meaning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ask questions of (someone, especially a suspect or a prisoner) closely, aggressively, or formally.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furthest point or limit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held a job or office before the current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of forging or producing a copy of a document, signature, banknote, or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inflammatory disease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work jointly on an activity, especially to produce or create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risky;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Indicate the faults of (someone or something) in a disapproving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regretful acknowledgment of an offense or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Occurring twice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formal lunch, or a formal word for lunch.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the only one of its kind; unlike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second-year college or high school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is not guilty of the crime with which the person has been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stubbornly refusing to change one's opinion or chosen course of action, despite attempts to persuade one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 hard to do or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printed or written questions with a choice of answers, devised for the purposes of a survey or statistical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no skill;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picture, description, or imitation of a person or thing in which certain striking characteristics are exaggerated in order to create a comic or grotesque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loss of the ability to move (and sometimes to feel anything) in part or most of the body, typically as a result of illness, poison,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cause (someone) to do something through reasoning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person) having merit or distinction.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occupying the same room as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learned or erudite person, especially one who has profound knowledge of a particular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identification of the nature of an illness or other problem by examination of the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provide lodging or sufficient space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hold the attention of (someone) to the exclusion of all else or so as to transfix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Puzzle</dc:title>
  <dcterms:created xsi:type="dcterms:W3CDTF">2021-10-11T17:28:34Z</dcterms:created>
  <dcterms:modified xsi:type="dcterms:W3CDTF">2021-10-11T17:28:34Z</dcterms:modified>
</cp:coreProperties>
</file>