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listing individuals or organizations alphabetically or thematically with details such as names, addresses, and telephone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consisting in the power to make recommendations but not to take action enforcing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components of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pots, dishes, and other articles made of earthenware or baked clay. Pottery can be broadly divided into earthenware, porcelain, and stoneware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place where bread and cakes are made or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serving as an introduction to a subject or topic; basic or preliminary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natural features of a landscape considered in terms of their appearance, especially when picturesque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of difficult or unfamiliar words with an explanation of their meanings, accompanying a piece of specialist or foreign-language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room in a house for the special use of young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complete list of items such as property, goods in stock, or the contents of a building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Puzzle</dc:title>
  <dcterms:created xsi:type="dcterms:W3CDTF">2021-10-11T17:28:44Z</dcterms:created>
  <dcterms:modified xsi:type="dcterms:W3CDTF">2021-10-11T17:28:44Z</dcterms:modified>
</cp:coreProperties>
</file>