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was______by 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am_________why I wasn't here on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concert was________because it was hailing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Mention or allude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I_______that I eat chew my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I________what I'm getting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am_________.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happen;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I_______my book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quiet voice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I_______the toy car with the remote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authorization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I_________that.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I________being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 or cause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accidentally__________my freind when I reminded her when her dog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I_______from watching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Cinderella was_______the floor</w:t>
            </w:r>
          </w:p>
        </w:tc>
      </w:tr>
    </w:tbl>
    <w:p>
      <w:pPr>
        <w:pStyle w:val="WordBankLarge"/>
      </w:pPr>
      <w:r>
        <w:t xml:space="preserve">   wondering    </w:t>
      </w:r>
      <w:r>
        <w:t xml:space="preserve">   fastened    </w:t>
      </w:r>
      <w:r>
        <w:t xml:space="preserve">   permitting    </w:t>
      </w:r>
      <w:r>
        <w:t xml:space="preserve">   controlled    </w:t>
      </w:r>
      <w:r>
        <w:t xml:space="preserve">   listening    </w:t>
      </w:r>
      <w:r>
        <w:t xml:space="preserve">   regretted    </w:t>
      </w:r>
      <w:r>
        <w:t xml:space="preserve">   suffered    </w:t>
      </w:r>
      <w:r>
        <w:t xml:space="preserve">   admitted    </w:t>
      </w:r>
      <w:r>
        <w:t xml:space="preserve">   referred    </w:t>
      </w:r>
      <w:r>
        <w:t xml:space="preserve">   bothered    </w:t>
      </w:r>
      <w:r>
        <w:t xml:space="preserve">   submitted    </w:t>
      </w:r>
      <w:r>
        <w:t xml:space="preserve">   whispered    </w:t>
      </w:r>
      <w:r>
        <w:t xml:space="preserve">   transferred    </w:t>
      </w:r>
      <w:r>
        <w:t xml:space="preserve">   occurring    </w:t>
      </w:r>
      <w:r>
        <w:t xml:space="preserve">   canceled    </w:t>
      </w:r>
      <w:r>
        <w:t xml:space="preserve">   developing    </w:t>
      </w:r>
      <w:r>
        <w:t xml:space="preserve">   scrubbing    </w:t>
      </w:r>
      <w:r>
        <w:t xml:space="preserve">   upsetting    </w:t>
      </w:r>
      <w:r>
        <w:t xml:space="preserve">   wondered    </w:t>
      </w:r>
      <w:r>
        <w:t xml:space="preserve">   quarreled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Crossword Puzzle</dc:title>
  <dcterms:created xsi:type="dcterms:W3CDTF">2021-10-11T17:29:01Z</dcterms:created>
  <dcterms:modified xsi:type="dcterms:W3CDTF">2021-10-11T17:29:01Z</dcterms:modified>
</cp:coreProperties>
</file>