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Crossword - Term 3 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leaf or leaves of a particular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distraught way owing to fear, anxiety, or other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an impressive, dramatic, or eye-catching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doubtful, unsure, dubious, distrustful, mistrustful, disbelieving, having reservations, apprehensive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time, spare time, spare moments, time off, freedom, holiday, respite, relief, ease, peace,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arrest, catch, capture, seize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dinner, evening meal, main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cheap, low-priced, low-price, low-cost, economical, economic, competitive, affordable, reasonable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inadequate, scant, restricted, sparse, deficient, negligible, insubstantial, skimpy, slight, pitiful, puny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thrown, thrust, tossed, flung, hurled, lobbed, launched, pitched, projected, sent,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screamed, screeched, squealed, squawked, roared, howled, bellowed, bawled, shouted, yelled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conjecturing, theorizing, hypothesizing, making suppositions, postulating, guessing, surmising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wickedness, evil, evil-doing, evilness, sin, sinfulness, iniquity, dishonesty, vileness, foulness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destructive, ruinous, disastrous, calamitous, cataclysmic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completely, absolutely, totally, wholeheartedly, utterly, unconditionally, unreservedly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admit, accept, grant, allow, concede, confess, own, appreciate, recognize, realize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huge, powerful, and overwhelming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peremptory,commanding, imperial, overbearing, overweening, domineering, authoritarian, dictatorial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arched, curved, humped, bent, bowed, curled, crooked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yanked, tugged, pulled, wrenched, snatched, heaved, dragged, tweaked, twitched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catch, apprehend, seize, arrest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escapee, runaway, deserter, refugee, renegade, absconder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fumbled, scrabbled, rummaged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 - Term 3 Week 4</dc:title>
  <dcterms:created xsi:type="dcterms:W3CDTF">2021-10-11T17:28:30Z</dcterms:created>
  <dcterms:modified xsi:type="dcterms:W3CDTF">2021-10-11T17:28:30Z</dcterms:modified>
</cp:coreProperties>
</file>