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Crossword 'dge' and 'ge'.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is unusual.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will find this person in a courtroom.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for big.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room you sit in and watch tv.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walk across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wear on your jacket.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actor needs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to do this to your devices when their battery runs 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delicious sweet treat.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boat that carries cargo.</w:t>
            </w:r>
          </w:p>
        </w:tc>
      </w:tr>
    </w:tbl>
    <w:p>
      <w:pPr>
        <w:pStyle w:val="WordBankSmall"/>
      </w:pPr>
      <w:r>
        <w:t xml:space="preserve">   badge    </w:t>
      </w:r>
      <w:r>
        <w:t xml:space="preserve">   bridge    </w:t>
      </w:r>
      <w:r>
        <w:t xml:space="preserve">   fudge    </w:t>
      </w:r>
      <w:r>
        <w:t xml:space="preserve">   judge    </w:t>
      </w:r>
      <w:r>
        <w:t xml:space="preserve">   barge    </w:t>
      </w:r>
      <w:r>
        <w:t xml:space="preserve">   lounge    </w:t>
      </w:r>
      <w:r>
        <w:t xml:space="preserve">   stage    </w:t>
      </w:r>
      <w:r>
        <w:t xml:space="preserve">   strange    </w:t>
      </w:r>
      <w:r>
        <w:t xml:space="preserve">   large    </w:t>
      </w:r>
      <w:r>
        <w:t xml:space="preserve">   charge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'dge' and 'ge'.</dc:title>
  <dcterms:created xsi:type="dcterms:W3CDTF">2021-10-11T17:29:35Z</dcterms:created>
  <dcterms:modified xsi:type="dcterms:W3CDTF">2021-10-11T17:29:35Z</dcterms:modified>
</cp:coreProperties>
</file>