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for (e)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news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when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small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Britain a senior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for (e) words</dc:title>
  <dcterms:created xsi:type="dcterms:W3CDTF">2021-10-11T17:29:33Z</dcterms:created>
  <dcterms:modified xsi:type="dcterms:W3CDTF">2021-10-11T17:29:33Z</dcterms:modified>
</cp:coreProperties>
</file>