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Crosswords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an angle of 90° to a given line, plane,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paint made especially for painters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pink tall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singers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order of 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bring to existence or to cause to be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crayon made of powdered pigments bound with gum or resin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 you do at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measurable of some kind, such as length, breadth, depth or height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similar to a lobster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Denoting more than one, or more than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designs and builds machines\ Alex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 sphere of liquid enclosing air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Extending in the same direction </w:t>
            </w:r>
          </w:p>
        </w:tc>
      </w:tr>
    </w:tbl>
    <w:p>
      <w:pPr>
        <w:pStyle w:val="WordBankMedium"/>
      </w:pPr>
      <w:r>
        <w:t xml:space="preserve">   Generate    </w:t>
      </w:r>
      <w:r>
        <w:t xml:space="preserve">   Homework     </w:t>
      </w:r>
      <w:r>
        <w:t xml:space="preserve">   Flamingo     </w:t>
      </w:r>
      <w:r>
        <w:t xml:space="preserve">   Choir    </w:t>
      </w:r>
      <w:r>
        <w:t xml:space="preserve">   Acrylic     </w:t>
      </w:r>
      <w:r>
        <w:t xml:space="preserve">   Parallel     </w:t>
      </w:r>
      <w:r>
        <w:t xml:space="preserve">   Bubble    </w:t>
      </w:r>
      <w:r>
        <w:t xml:space="preserve">   Scorpion     </w:t>
      </w:r>
      <w:r>
        <w:t xml:space="preserve">   Principal    </w:t>
      </w:r>
      <w:r>
        <w:t xml:space="preserve">   Pastel    </w:t>
      </w:r>
      <w:r>
        <w:t xml:space="preserve">   Perpendicular     </w:t>
      </w:r>
      <w:r>
        <w:t xml:space="preserve">   Plural    </w:t>
      </w:r>
      <w:r>
        <w:t xml:space="preserve">   Electricity     </w:t>
      </w:r>
      <w:r>
        <w:t xml:space="preserve">   Engineer    </w:t>
      </w:r>
      <w:r>
        <w:t xml:space="preserve">   Dimension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Crosswords </dc:title>
  <dcterms:created xsi:type="dcterms:W3CDTF">2021-10-11T17:29:38Z</dcterms:created>
  <dcterms:modified xsi:type="dcterms:W3CDTF">2021-10-11T17:29:38Z</dcterms:modified>
</cp:coreProperties>
</file>