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December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dog wags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after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does the moon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wave this when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 likes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her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Appears before an auhor's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December 8</dc:title>
  <dcterms:created xsi:type="dcterms:W3CDTF">2021-10-11T17:29:02Z</dcterms:created>
  <dcterms:modified xsi:type="dcterms:W3CDTF">2021-10-11T17:29:02Z</dcterms:modified>
</cp:coreProperties>
</file>