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Def. 11/21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discontinue a session of (the British parliament or a similar body)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shifting series of phantasms, illusions, or deceptive appearances, as in a dream or as created by the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possesses great power, as a sovereign, monarch, or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grand or flamboyant manner; verve; style; flair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pertaining to, characteristic of, or characterized by a form of prose fiction, originally developed in Spain, in which the adventures of an engagingly roguish hero are described in a series of usually humorous or satiric episodes that often depict, in realistic detail, the everyday life of the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Readily assuming different forms or characters; extremely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 of freedom from emotional disturbance and anxiety; tranquility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Sweetly or innocently charming; winning; engaging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Originating in and characteristic of a particular region or country; native (often followed by 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bewilder;confound; confuse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partial or imperfect shadow outside the complete shadow of an opaque body, as a planet, where the light from the source of illumination is only partly cut off.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known by open declaration; publish; proclaim formally or put into operation (a law, decree of a court,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Incisive or keen, as language or a person; caustic;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Of, relating to, or characteristic of an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medicine that relieves or allays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reticulated formation, arrangement, or appearance;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profound, usually spiritual,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Serving as a substitute; synthetic, artificial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Physical beauty; cormeliness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fond of or adapted to luxury or indulgence in sensual pleasures; having luxurious tastes or habits, especially in eating and drinking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Def. 11/21</dc:title>
  <dcterms:created xsi:type="dcterms:W3CDTF">2021-10-11T17:29:50Z</dcterms:created>
  <dcterms:modified xsi:type="dcterms:W3CDTF">2021-10-11T17:29:50Z</dcterms:modified>
</cp:coreProperties>
</file>