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Delight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Opponent    </w:t>
      </w:r>
      <w:r>
        <w:t xml:space="preserve">   Plight    </w:t>
      </w:r>
      <w:r>
        <w:t xml:space="preserve">   Defy    </w:t>
      </w:r>
      <w:r>
        <w:t xml:space="preserve">   Require    </w:t>
      </w:r>
      <w:r>
        <w:t xml:space="preserve">   Strike    </w:t>
      </w:r>
      <w:r>
        <w:t xml:space="preserve">   Approach    </w:t>
      </w:r>
      <w:r>
        <w:t xml:space="preserve">   Brighten    </w:t>
      </w:r>
      <w:r>
        <w:t xml:space="preserve">   Silent    </w:t>
      </w:r>
      <w:r>
        <w:t xml:space="preserve">   Control    </w:t>
      </w:r>
      <w:r>
        <w:t xml:space="preserve">   Spider    </w:t>
      </w:r>
      <w:r>
        <w:t xml:space="preserve">   Odor    </w:t>
      </w:r>
      <w:r>
        <w:t xml:space="preserve">   Define    </w:t>
      </w:r>
      <w:r>
        <w:t xml:space="preserve">   Slight    </w:t>
      </w:r>
      <w:r>
        <w:t xml:space="preserve">   Apply    </w:t>
      </w:r>
      <w:r>
        <w:t xml:space="preserve">   Excite    </w:t>
      </w:r>
      <w:r>
        <w:t xml:space="preserve">   Height    </w:t>
      </w:r>
      <w:r>
        <w:t xml:space="preserve">   Dough    </w:t>
      </w:r>
      <w:r>
        <w:t xml:space="preserve">   Compose    </w:t>
      </w:r>
      <w:r>
        <w:t xml:space="preserve">   Stroll    </w:t>
      </w:r>
      <w:r>
        <w:t xml:space="preserve">   Mighty    </w:t>
      </w:r>
      <w:r>
        <w:t xml:space="preserve">   Thrown    </w:t>
      </w:r>
      <w:r>
        <w:t xml:space="preserve">   Reply    </w:t>
      </w:r>
      <w:r>
        <w:t xml:space="preserve">   Groan    </w:t>
      </w:r>
      <w:r>
        <w:t xml:space="preserve">   Sign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Delight</dc:title>
  <dcterms:created xsi:type="dcterms:W3CDTF">2021-10-11T17:30:16Z</dcterms:created>
  <dcterms:modified xsi:type="dcterms:W3CDTF">2021-10-11T17:30:16Z</dcterms:modified>
</cp:coreProperties>
</file>