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or assist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investigating the study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something in a great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is studying 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 connected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that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intentionally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 or finish of an event, process,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conclusion, to finish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</dc:title>
  <dcterms:created xsi:type="dcterms:W3CDTF">2021-10-11T17:30:01Z</dcterms:created>
  <dcterms:modified xsi:type="dcterms:W3CDTF">2021-10-11T17:30:01Z</dcterms:modified>
</cp:coreProperties>
</file>