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Demons 4.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+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us but with an s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+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them with an s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___________ ____ the mall to get some jeans.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 ____ be able to ice skate.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our    </w:t>
      </w:r>
      <w:r>
        <w:t xml:space="preserve">   you're    </w:t>
      </w:r>
      <w:r>
        <w:t xml:space="preserve">   ours    </w:t>
      </w:r>
      <w:r>
        <w:t xml:space="preserve">   there    </w:t>
      </w:r>
      <w:r>
        <w:t xml:space="preserve">   they're    </w:t>
      </w:r>
      <w:r>
        <w:t xml:space="preserve">   theirs    </w:t>
      </w:r>
      <w:r>
        <w:t xml:space="preserve">   their    </w:t>
      </w:r>
      <w:r>
        <w:t xml:space="preserve">   going to    </w:t>
      </w:r>
      <w:r>
        <w:t xml:space="preserve">   used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4.</dc:title>
  <dcterms:created xsi:type="dcterms:W3CDTF">2021-10-11T17:29:11Z</dcterms:created>
  <dcterms:modified xsi:type="dcterms:W3CDTF">2021-10-11T17:29:11Z</dcterms:modified>
</cp:coreProperties>
</file>