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Demons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would've    </w:t>
      </w:r>
      <w:r>
        <w:t xml:space="preserve">   should've    </w:t>
      </w:r>
      <w:r>
        <w:t xml:space="preserve">   could've    </w:t>
      </w:r>
      <w:r>
        <w:t xml:space="preserve">   it's    </w:t>
      </w:r>
      <w:r>
        <w:t xml:space="preserve">   its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whose    </w:t>
      </w:r>
      <w:r>
        <w:t xml:space="preserve">   who's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 #5</dc:title>
  <dcterms:created xsi:type="dcterms:W3CDTF">2021-10-11T17:29:15Z</dcterms:created>
  <dcterms:modified xsi:type="dcterms:W3CDTF">2021-10-11T17:29:15Z</dcterms:modified>
</cp:coreProperties>
</file>