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Demons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after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you do this? __________ I wanted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work for a top seceret part of the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very_______ because we are in a dangerous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 of the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threw a big birthday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very _________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track of the days and the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Hour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that comes after January </w:t>
            </w:r>
          </w:p>
        </w:tc>
      </w:tr>
    </w:tbl>
    <w:p>
      <w:pPr>
        <w:pStyle w:val="WordBankMedium"/>
      </w:pPr>
      <w:r>
        <w:t xml:space="preserve">   Wednesday     </w:t>
      </w:r>
      <w:r>
        <w:t xml:space="preserve">   Because     </w:t>
      </w:r>
      <w:r>
        <w:t xml:space="preserve">   February     </w:t>
      </w:r>
      <w:r>
        <w:t xml:space="preserve">   Tomorrow     </w:t>
      </w:r>
      <w:r>
        <w:t xml:space="preserve">   Calendar    </w:t>
      </w:r>
      <w:r>
        <w:t xml:space="preserve">   Minute     </w:t>
      </w:r>
      <w:r>
        <w:t xml:space="preserve">   Careful    </w:t>
      </w:r>
      <w:r>
        <w:t xml:space="preserve">   Famous     </w:t>
      </w:r>
      <w:r>
        <w:t xml:space="preserve">   Government     </w:t>
      </w:r>
      <w:r>
        <w:t xml:space="preserve">   Surprise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Demons </dc:title>
  <dcterms:created xsi:type="dcterms:W3CDTF">2021-10-11T17:29:04Z</dcterms:created>
  <dcterms:modified xsi:type="dcterms:W3CDTF">2021-10-11T17:29:04Z</dcterms:modified>
</cp:coreProperties>
</file>