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Spelling Demons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that book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_________ will win the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__________ so 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_____ she have a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__________, I have good luck!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sadness.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felt like I had ________ from the conversation.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is a ________ piece of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_______ she look nice in  her 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______ do it!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Demons List 1</dc:title>
  <dcterms:created xsi:type="dcterms:W3CDTF">2021-10-11T17:28:58Z</dcterms:created>
  <dcterms:modified xsi:type="dcterms:W3CDTF">2021-10-11T17:28:58Z</dcterms:modified>
</cp:coreProperties>
</file>