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Demons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 +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Would +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+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+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Could +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Belonging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Demons List 5</dc:title>
  <dcterms:created xsi:type="dcterms:W3CDTF">2021-10-11T17:29:13Z</dcterms:created>
  <dcterms:modified xsi:type="dcterms:W3CDTF">2021-10-11T17:29:13Z</dcterms:modified>
</cp:coreProperties>
</file>