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happened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must've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meant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included</w:t>
            </w:r>
          </w:p>
        </w:tc>
      </w:tr>
    </w:tbl>
    <w:p>
      <w:pPr>
        <w:pStyle w:val="WordBankMedium"/>
      </w:pPr>
      <w:r>
        <w:t xml:space="preserve">   must have    </w:t>
      </w:r>
      <w:r>
        <w:t xml:space="preserve">   deceive    </w:t>
      </w:r>
      <w:r>
        <w:t xml:space="preserve">   than    </w:t>
      </w:r>
      <w:r>
        <w:t xml:space="preserve">   already    </w:t>
      </w:r>
      <w:r>
        <w:t xml:space="preserve">   all ready    </w:t>
      </w:r>
      <w:r>
        <w:t xml:space="preserve">   all ready    </w:t>
      </w:r>
      <w:r>
        <w:t xml:space="preserve">   receive    </w:t>
      </w:r>
      <w:r>
        <w:t xml:space="preserve">   accept    </w:t>
      </w:r>
      <w:r>
        <w:t xml:space="preserve">   except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2021-10-11T17:29:20Z</dcterms:created>
  <dcterms:modified xsi:type="dcterms:W3CDTF">2021-10-11T17:29:20Z</dcterms:modified>
</cp:coreProperties>
</file>