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 to the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Ditch or Pit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whom you bond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between a part and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</dc:title>
  <dcterms:created xsi:type="dcterms:W3CDTF">2021-10-11T17:29:22Z</dcterms:created>
  <dcterms:modified xsi:type="dcterms:W3CDTF">2021-10-11T17:29:22Z</dcterms:modified>
</cp:coreProperties>
</file>