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Dessert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used for writing and drawing that has a hard outer part and a black or colored center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or the department of people who enforce laws, investigate crimes, and make arrests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structure like a wall built outdoors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space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 forward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strongly flavored root of a tropical plant that is used in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money that you pay for something or that something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 piece of food that is cut from something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an area, room, surface that is empty or available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raised platform in a theater, auditorium, where the performers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very tall African animal that has an extremely long neck and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or room in which people work at desks doing business or professional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that changes energy (such as heat from burning fuel) into mechanical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strength, power,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light natural or artificial material that becomes soft when it is wet, is able to take in and hold liquid, and is used for washing or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over which someone or something can see, hear, or reach someone 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 disgust or embarrassment and often to show this feeling by a movement of your face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(someone) feel energetic and eager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object (such as a tag, pin, or metal shield) that is worn or held up by a person so that it can be easily seen, that has writing (such as a person's name) and often a picture on it, and that shows who the person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Dessert</dc:title>
  <dcterms:created xsi:type="dcterms:W3CDTF">2021-10-11T17:28:53Z</dcterms:created>
  <dcterms:modified xsi:type="dcterms:W3CDTF">2021-10-11T17:28:53Z</dcterms:modified>
</cp:coreProperties>
</file>