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Diner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integer    </w:t>
      </w:r>
      <w:r>
        <w:t xml:space="preserve">   rational    </w:t>
      </w:r>
      <w:r>
        <w:t xml:space="preserve">   membrane    </w:t>
      </w:r>
      <w:r>
        <w:t xml:space="preserve">   onomatopoeia    </w:t>
      </w:r>
      <w:r>
        <w:t xml:space="preserve">   irony    </w:t>
      </w:r>
      <w:r>
        <w:t xml:space="preserve">   to    </w:t>
      </w:r>
      <w:r>
        <w:t xml:space="preserve">   please    </w:t>
      </w:r>
      <w:r>
        <w:t xml:space="preserve">   guess    </w:t>
      </w:r>
      <w:r>
        <w:t xml:space="preserve">    college    </w:t>
      </w:r>
      <w:r>
        <w:t xml:space="preserve">   all right    </w:t>
      </w:r>
      <w:r>
        <w:t xml:space="preserve">   absence    </w:t>
      </w:r>
      <w:r>
        <w:t xml:space="preserve">   license    </w:t>
      </w:r>
      <w:r>
        <w:t xml:space="preserve">   adjourn    </w:t>
      </w:r>
      <w:r>
        <w:t xml:space="preserve">   throughout    </w:t>
      </w:r>
      <w:r>
        <w:t xml:space="preserve">   judgment    </w:t>
      </w:r>
      <w:r>
        <w:t xml:space="preserve">   knowledge    </w:t>
      </w:r>
      <w:r>
        <w:t xml:space="preserve">   audience    </w:t>
      </w:r>
      <w:r>
        <w:t xml:space="preserve">   moisture    </w:t>
      </w:r>
      <w:r>
        <w:t xml:space="preserve">   prompt    </w:t>
      </w:r>
      <w:r>
        <w:t xml:space="preserve">  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Diner</dc:title>
  <dcterms:created xsi:type="dcterms:W3CDTF">2021-10-11T17:28:35Z</dcterms:created>
  <dcterms:modified xsi:type="dcterms:W3CDTF">2021-10-11T17:28:35Z</dcterms:modified>
</cp:coreProperties>
</file>