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Diner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adjourn    </w:t>
      </w:r>
      <w:r>
        <w:t xml:space="preserve">   alliteration    </w:t>
      </w:r>
      <w:r>
        <w:t xml:space="preserve">   allowed    </w:t>
      </w:r>
      <w:r>
        <w:t xml:space="preserve">   bought    </w:t>
      </w:r>
      <w:r>
        <w:t xml:space="preserve">   Christmas    </w:t>
      </w:r>
      <w:r>
        <w:t xml:space="preserve">   decimal    </w:t>
      </w:r>
      <w:r>
        <w:t xml:space="preserve">   drought    </w:t>
      </w:r>
      <w:r>
        <w:t xml:space="preserve">   encounter    </w:t>
      </w:r>
      <w:r>
        <w:t xml:space="preserve">   grateful    </w:t>
      </w:r>
      <w:r>
        <w:t xml:space="preserve">   integer    </w:t>
      </w:r>
      <w:r>
        <w:t xml:space="preserve">   longitude    </w:t>
      </w:r>
      <w:r>
        <w:t xml:space="preserve">   nucleus    </w:t>
      </w:r>
      <w:r>
        <w:t xml:space="preserve">   once    </w:t>
      </w:r>
      <w:r>
        <w:t xml:space="preserve">   ought    </w:t>
      </w:r>
      <w:r>
        <w:t xml:space="preserve">   poultry    </w:t>
      </w:r>
      <w:r>
        <w:t xml:space="preserve">   route    </w:t>
      </w:r>
      <w:r>
        <w:t xml:space="preserve">   though    </w:t>
      </w:r>
      <w:r>
        <w:t xml:space="preserve">   threw    </w:t>
      </w:r>
      <w:r>
        <w:t xml:space="preserve">   throughout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Diner</dc:title>
  <dcterms:created xsi:type="dcterms:W3CDTF">2021-10-11T17:28:38Z</dcterms:created>
  <dcterms:modified xsi:type="dcterms:W3CDTF">2021-10-11T17:28:38Z</dcterms:modified>
</cp:coreProperties>
</file>