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Dolch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 We _______________ go to PE on Thursday.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sky is turning dark, ______________ of the Eclipse.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 people came to Tennessee to see the Eclipse.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___________ have a pencil that you can borrow.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which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Phillip _____________ his pencil under his desk.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because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Madison had _____________ only enough dessert for herself.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myself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students finished all of their work today?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head to gym class, we turn ____________ when exiting the classroom.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 place ____________ papers in the completed work box.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found ______________ crayons in the floor.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always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will ________________ two Reading Universities a week.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is a beautiful day to play outside!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worked on my AR books by __________________.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Tanner had too ____________ fun this weekend playing with his puppy.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Dolch Words</dc:title>
  <dcterms:created xsi:type="dcterms:W3CDTF">2021-10-11T17:29:19Z</dcterms:created>
  <dcterms:modified xsi:type="dcterms:W3CDTF">2021-10-11T17:29:19Z</dcterms:modified>
</cp:coreProperties>
</file>