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PLACES    </w:t>
      </w:r>
      <w:r>
        <w:t xml:space="preserve">   CHANGES    </w:t>
      </w:r>
      <w:r>
        <w:t xml:space="preserve">   VOICES    </w:t>
      </w:r>
      <w:r>
        <w:t xml:space="preserve">   HORSES    </w:t>
      </w:r>
      <w:r>
        <w:t xml:space="preserve">   CLASSES    </w:t>
      </w:r>
      <w:r>
        <w:t xml:space="preserve">   KISSES    </w:t>
      </w:r>
      <w:r>
        <w:t xml:space="preserve">   GUESSES    </w:t>
      </w:r>
      <w:r>
        <w:t xml:space="preserve">   MIXES    </w:t>
      </w:r>
      <w:r>
        <w:t xml:space="preserve">   FOXES    </w:t>
      </w:r>
      <w:r>
        <w:t xml:space="preserve">   LEASHES    </w:t>
      </w:r>
      <w:r>
        <w:t xml:space="preserve">   ASHES    </w:t>
      </w:r>
      <w:r>
        <w:t xml:space="preserve">   CRASHES    </w:t>
      </w:r>
      <w:r>
        <w:t xml:space="preserve">   SPLASHES    </w:t>
      </w:r>
      <w:r>
        <w:t xml:space="preserve">   BRUSHES    </w:t>
      </w:r>
      <w:r>
        <w:t xml:space="preserve">   WATCHES    </w:t>
      </w:r>
      <w:r>
        <w:t xml:space="preserve">   BRANCHES    </w:t>
      </w:r>
      <w:r>
        <w:t xml:space="preserve">   DITCHES    </w:t>
      </w:r>
      <w:r>
        <w:t xml:space="preserve">   SKETCHES    </w:t>
      </w:r>
      <w:r>
        <w:t xml:space="preserve">   PEACHES    </w:t>
      </w:r>
      <w:r>
        <w:t xml:space="preserve">   CHURCHES    </w:t>
      </w:r>
      <w:r>
        <w:t xml:space="preserve">   SCRATCHES    </w:t>
      </w:r>
      <w:r>
        <w:t xml:space="preserve">   SPEECHES    </w:t>
      </w:r>
      <w:r>
        <w:t xml:space="preserve">   BENCHES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ES</dc:title>
  <dcterms:created xsi:type="dcterms:W3CDTF">2021-10-11T17:29:48Z</dcterms:created>
  <dcterms:modified xsi:type="dcterms:W3CDTF">2021-10-11T17:29:48Z</dcterms:modified>
</cp:coreProperties>
</file>