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______ in the pool every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assume, you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Sundays i usgally go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lost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 _______ her hair every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Why are there so many ______ to go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There are many ______ to the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 have to put the dogs on _______ before we go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she ____ the batter while listening to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 sat down and did a couple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couple of politics gave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wood's ______ flew in everywhere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was a couple of _______ outside eating a rabbit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________ her bike once a day everyday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are many _____ in the hallway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cats gave 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 are very loud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couple _____ in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peeled a couple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change ______ every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 hit her head with some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have many _____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i cam to the park i sat down on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they ran into the</w:t>
            </w:r>
          </w:p>
        </w:tc>
      </w:tr>
    </w:tbl>
    <w:p>
      <w:pPr>
        <w:pStyle w:val="WordBankMedium"/>
      </w:pPr>
      <w:r>
        <w:t xml:space="preserve">   Benches    </w:t>
      </w:r>
      <w:r>
        <w:t xml:space="preserve">   speeches    </w:t>
      </w:r>
      <w:r>
        <w:t xml:space="preserve">   scratches    </w:t>
      </w:r>
      <w:r>
        <w:t xml:space="preserve">   churches    </w:t>
      </w:r>
      <w:r>
        <w:t xml:space="preserve">   peaches    </w:t>
      </w:r>
      <w:r>
        <w:t xml:space="preserve">   sketches    </w:t>
      </w:r>
      <w:r>
        <w:t xml:space="preserve">   ditches    </w:t>
      </w:r>
      <w:r>
        <w:t xml:space="preserve">   branches    </w:t>
      </w:r>
      <w:r>
        <w:t xml:space="preserve">   watches    </w:t>
      </w:r>
      <w:r>
        <w:t xml:space="preserve">   brushes    </w:t>
      </w:r>
      <w:r>
        <w:t xml:space="preserve">   splashes    </w:t>
      </w:r>
      <w:r>
        <w:t xml:space="preserve">   crashes    </w:t>
      </w:r>
      <w:r>
        <w:t xml:space="preserve">   ashes    </w:t>
      </w:r>
      <w:r>
        <w:t xml:space="preserve">   leashes    </w:t>
      </w:r>
      <w:r>
        <w:t xml:space="preserve">   foxes    </w:t>
      </w:r>
      <w:r>
        <w:t xml:space="preserve">   mixes    </w:t>
      </w:r>
      <w:r>
        <w:t xml:space="preserve">   guesses    </w:t>
      </w:r>
      <w:r>
        <w:t xml:space="preserve">   kisses    </w:t>
      </w:r>
      <w:r>
        <w:t xml:space="preserve">   classes    </w:t>
      </w:r>
      <w:r>
        <w:t xml:space="preserve">   horses    </w:t>
      </w:r>
      <w:r>
        <w:t xml:space="preserve">   voices    </w:t>
      </w:r>
      <w:r>
        <w:t xml:space="preserve">   Changes    </w:t>
      </w:r>
      <w:r>
        <w:t xml:space="preserve">   Places    </w:t>
      </w:r>
      <w:r>
        <w:t xml:space="preserve">   Clothes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Es</dc:title>
  <dcterms:created xsi:type="dcterms:W3CDTF">2021-10-11T17:29:50Z</dcterms:created>
  <dcterms:modified xsi:type="dcterms:W3CDTF">2021-10-11T17:29:50Z</dcterms:modified>
</cp:coreProperties>
</file>