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lagoon    </w:t>
      </w:r>
      <w:r>
        <w:t xml:space="preserve">   reef    </w:t>
      </w:r>
      <w:r>
        <w:t xml:space="preserve">   marsh    </w:t>
      </w:r>
      <w:r>
        <w:t xml:space="preserve">   island    </w:t>
      </w:r>
      <w:r>
        <w:t xml:space="preserve">   swamp    </w:t>
      </w:r>
      <w:r>
        <w:t xml:space="preserve">   tide    </w:t>
      </w:r>
      <w:r>
        <w:t xml:space="preserve">   ocean    </w:t>
      </w:r>
      <w:r>
        <w:t xml:space="preserve">   would    </w:t>
      </w:r>
      <w:r>
        <w:t xml:space="preserve">   said    </w:t>
      </w:r>
      <w:r>
        <w:t xml:space="preserve">   answered    </w:t>
      </w:r>
      <w:r>
        <w:t xml:space="preserve">   could    </w:t>
      </w:r>
      <w:r>
        <w:t xml:space="preserve">   believe    </w:t>
      </w:r>
      <w:r>
        <w:t xml:space="preserve">   squirrel    </w:t>
      </w:r>
      <w:r>
        <w:t xml:space="preserve">   squeak    </w:t>
      </w:r>
      <w:r>
        <w:t xml:space="preserve">   three    </w:t>
      </w:r>
      <w:r>
        <w:t xml:space="preserve">   thread    </w:t>
      </w:r>
      <w:r>
        <w:t xml:space="preserve">   stripe    </w:t>
      </w:r>
      <w:r>
        <w:t xml:space="preserve">   strike    </w:t>
      </w:r>
      <w:r>
        <w:t xml:space="preserve">   splendid    </w:t>
      </w:r>
      <w:r>
        <w:t xml:space="preserve">   splash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Exercise</dc:title>
  <dcterms:created xsi:type="dcterms:W3CDTF">2021-10-11T17:28:52Z</dcterms:created>
  <dcterms:modified xsi:type="dcterms:W3CDTF">2021-10-11T17:28:52Z</dcterms:modified>
</cp:coreProperties>
</file>