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 i physical size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finding out about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learned knowledge by reading and researching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that include parents and their children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gathering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events written in a book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horses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anxious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explain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imitates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people united as husband and wife</w:t>
            </w:r>
          </w:p>
        </w:tc>
      </w:tr>
    </w:tbl>
    <w:p>
      <w:pPr>
        <w:pStyle w:val="WordBankSmall"/>
      </w:pPr>
      <w:r>
        <w:t xml:space="preserve">   stories    </w:t>
      </w:r>
      <w:r>
        <w:t xml:space="preserve">   married    </w:t>
      </w:r>
      <w:r>
        <w:t xml:space="preserve">   copies    </w:t>
      </w:r>
      <w:r>
        <w:t xml:space="preserve">   parties    </w:t>
      </w:r>
      <w:r>
        <w:t xml:space="preserve">   studied    </w:t>
      </w:r>
      <w:r>
        <w:t xml:space="preserve">   mysteries    </w:t>
      </w:r>
      <w:r>
        <w:t xml:space="preserve">   discoveries    </w:t>
      </w:r>
      <w:r>
        <w:t xml:space="preserve">   worries    </w:t>
      </w:r>
      <w:r>
        <w:t xml:space="preserve">   families    </w:t>
      </w:r>
      <w:r>
        <w:t xml:space="preserve">   ponies    </w:t>
      </w:r>
      <w:r>
        <w:t xml:space="preserve">  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Extra Credit</dc:title>
  <dcterms:created xsi:type="dcterms:W3CDTF">2021-10-11T17:29:57Z</dcterms:created>
  <dcterms:modified xsi:type="dcterms:W3CDTF">2021-10-11T17:29:57Z</dcterms:modified>
</cp:coreProperties>
</file>